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95F6" w14:textId="77777777" w:rsidR="00500E34" w:rsidRDefault="00000000">
      <w:pPr>
        <w:pStyle w:val="Heading1"/>
      </w:pPr>
      <w:r>
        <w:t>Spanish II Worksheet – Vocabulary &amp; Grammar Practice</w:t>
      </w:r>
    </w:p>
    <w:p w14:paraId="27EFDA3B" w14:textId="77777777" w:rsidR="00500E34" w:rsidRDefault="00000000">
      <w:r>
        <w:t>Nombre: __________________________    Fecha: __________________________</w:t>
      </w:r>
    </w:p>
    <w:p w14:paraId="3793D76F" w14:textId="77777777" w:rsidR="00500E34" w:rsidRDefault="00000000">
      <w:pPr>
        <w:pStyle w:val="Heading2"/>
      </w:pPr>
      <w:r>
        <w:t>1. Matching – Emparejar</w:t>
      </w:r>
    </w:p>
    <w:p w14:paraId="3DBC9A89" w14:textId="77777777" w:rsidR="00500E34" w:rsidRDefault="00000000">
      <w:r>
        <w:t>Match the Spanish word with the correct English meaning.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00E34" w14:paraId="04FD188D" w14:textId="77777777">
        <w:tc>
          <w:tcPr>
            <w:tcW w:w="4320" w:type="dxa"/>
          </w:tcPr>
          <w:p w14:paraId="0781521D" w14:textId="77777777" w:rsidR="00500E34" w:rsidRDefault="00000000">
            <w:r>
              <w:t>Spanish</w:t>
            </w:r>
          </w:p>
        </w:tc>
        <w:tc>
          <w:tcPr>
            <w:tcW w:w="4320" w:type="dxa"/>
          </w:tcPr>
          <w:p w14:paraId="0737DBEF" w14:textId="77777777" w:rsidR="00500E34" w:rsidRDefault="00000000">
            <w:r>
              <w:t>English</w:t>
            </w:r>
          </w:p>
        </w:tc>
      </w:tr>
      <w:tr w:rsidR="00500E34" w14:paraId="1187B260" w14:textId="77777777">
        <w:tc>
          <w:tcPr>
            <w:tcW w:w="4320" w:type="dxa"/>
          </w:tcPr>
          <w:p w14:paraId="7CA37997" w14:textId="77777777" w:rsidR="00500E34" w:rsidRDefault="00000000">
            <w:r>
              <w:t>1. Estudiar</w:t>
            </w:r>
          </w:p>
        </w:tc>
        <w:tc>
          <w:tcPr>
            <w:tcW w:w="4320" w:type="dxa"/>
          </w:tcPr>
          <w:p w14:paraId="267C81AE" w14:textId="77777777" w:rsidR="00500E34" w:rsidRDefault="00000000">
            <w:r>
              <w:t>a. Puzzle</w:t>
            </w:r>
          </w:p>
        </w:tc>
      </w:tr>
      <w:tr w:rsidR="00500E34" w14:paraId="563255C7" w14:textId="77777777">
        <w:tc>
          <w:tcPr>
            <w:tcW w:w="4320" w:type="dxa"/>
          </w:tcPr>
          <w:p w14:paraId="1DD2CF44" w14:textId="77777777" w:rsidR="00500E34" w:rsidRDefault="00000000">
            <w:r>
              <w:t>2. Practicar</w:t>
            </w:r>
          </w:p>
        </w:tc>
        <w:tc>
          <w:tcPr>
            <w:tcW w:w="4320" w:type="dxa"/>
          </w:tcPr>
          <w:p w14:paraId="3B6614A2" w14:textId="77777777" w:rsidR="00500E34" w:rsidRDefault="00000000">
            <w:r>
              <w:t>b. To study</w:t>
            </w:r>
          </w:p>
        </w:tc>
      </w:tr>
      <w:tr w:rsidR="00500E34" w14:paraId="1D6422B6" w14:textId="77777777">
        <w:tc>
          <w:tcPr>
            <w:tcW w:w="4320" w:type="dxa"/>
          </w:tcPr>
          <w:p w14:paraId="6411A5B5" w14:textId="77777777" w:rsidR="00500E34" w:rsidRDefault="00000000">
            <w:r>
              <w:t>3. Preparar</w:t>
            </w:r>
          </w:p>
        </w:tc>
        <w:tc>
          <w:tcPr>
            <w:tcW w:w="4320" w:type="dxa"/>
          </w:tcPr>
          <w:p w14:paraId="140EF89C" w14:textId="77777777" w:rsidR="00500E34" w:rsidRDefault="00000000">
            <w:r>
              <w:t>c. Balloons</w:t>
            </w:r>
          </w:p>
        </w:tc>
      </w:tr>
      <w:tr w:rsidR="00500E34" w14:paraId="37624ECB" w14:textId="77777777">
        <w:tc>
          <w:tcPr>
            <w:tcW w:w="4320" w:type="dxa"/>
          </w:tcPr>
          <w:p w14:paraId="25944FC6" w14:textId="77777777" w:rsidR="00500E34" w:rsidRDefault="00000000">
            <w:r>
              <w:t>4. Arreglarse</w:t>
            </w:r>
          </w:p>
        </w:tc>
        <w:tc>
          <w:tcPr>
            <w:tcW w:w="4320" w:type="dxa"/>
          </w:tcPr>
          <w:p w14:paraId="45C5267C" w14:textId="77777777" w:rsidR="00500E34" w:rsidRDefault="00000000">
            <w:r>
              <w:t>d. To practice</w:t>
            </w:r>
          </w:p>
        </w:tc>
      </w:tr>
      <w:tr w:rsidR="00500E34" w14:paraId="1201A47F" w14:textId="77777777">
        <w:tc>
          <w:tcPr>
            <w:tcW w:w="4320" w:type="dxa"/>
          </w:tcPr>
          <w:p w14:paraId="5175A33A" w14:textId="77777777" w:rsidR="00500E34" w:rsidRDefault="00000000">
            <w:r>
              <w:t>5. Ponerse</w:t>
            </w:r>
          </w:p>
        </w:tc>
        <w:tc>
          <w:tcPr>
            <w:tcW w:w="4320" w:type="dxa"/>
          </w:tcPr>
          <w:p w14:paraId="2903CDF9" w14:textId="77777777" w:rsidR="00500E34" w:rsidRDefault="00000000">
            <w:r>
              <w:t>e. Doll(s)</w:t>
            </w:r>
          </w:p>
        </w:tc>
      </w:tr>
      <w:tr w:rsidR="00500E34" w14:paraId="5431CF54" w14:textId="77777777">
        <w:tc>
          <w:tcPr>
            <w:tcW w:w="4320" w:type="dxa"/>
          </w:tcPr>
          <w:p w14:paraId="64106A36" w14:textId="77777777" w:rsidR="00500E34" w:rsidRDefault="00000000">
            <w:r>
              <w:t>6. Globos</w:t>
            </w:r>
          </w:p>
        </w:tc>
        <w:tc>
          <w:tcPr>
            <w:tcW w:w="4320" w:type="dxa"/>
          </w:tcPr>
          <w:p w14:paraId="64C77DCB" w14:textId="77777777" w:rsidR="00500E34" w:rsidRDefault="00000000">
            <w:r>
              <w:t>f. To get ready</w:t>
            </w:r>
          </w:p>
        </w:tc>
      </w:tr>
      <w:tr w:rsidR="00500E34" w14:paraId="5A71BD23" w14:textId="77777777">
        <w:tc>
          <w:tcPr>
            <w:tcW w:w="4320" w:type="dxa"/>
          </w:tcPr>
          <w:p w14:paraId="15EBA9A7" w14:textId="77777777" w:rsidR="00500E34" w:rsidRDefault="00000000">
            <w:r>
              <w:t>7. Piñata</w:t>
            </w:r>
          </w:p>
        </w:tc>
        <w:tc>
          <w:tcPr>
            <w:tcW w:w="4320" w:type="dxa"/>
          </w:tcPr>
          <w:p w14:paraId="0CD820DF" w14:textId="77777777" w:rsidR="00500E34" w:rsidRDefault="00000000">
            <w:r>
              <w:t>g. To prepare</w:t>
            </w:r>
          </w:p>
        </w:tc>
      </w:tr>
      <w:tr w:rsidR="00500E34" w14:paraId="18E0F865" w14:textId="77777777">
        <w:tc>
          <w:tcPr>
            <w:tcW w:w="4320" w:type="dxa"/>
          </w:tcPr>
          <w:p w14:paraId="5871D569" w14:textId="77777777" w:rsidR="00500E34" w:rsidRDefault="00000000">
            <w:r>
              <w:t>8. Quinceañera</w:t>
            </w:r>
          </w:p>
        </w:tc>
        <w:tc>
          <w:tcPr>
            <w:tcW w:w="4320" w:type="dxa"/>
          </w:tcPr>
          <w:p w14:paraId="2214F3FD" w14:textId="77777777" w:rsidR="00500E34" w:rsidRDefault="00000000">
            <w:r>
              <w:t>h. To put on</w:t>
            </w:r>
          </w:p>
        </w:tc>
      </w:tr>
      <w:tr w:rsidR="00500E34" w14:paraId="572FAFAC" w14:textId="77777777">
        <w:tc>
          <w:tcPr>
            <w:tcW w:w="4320" w:type="dxa"/>
          </w:tcPr>
          <w:p w14:paraId="09A5F91C" w14:textId="77777777" w:rsidR="00500E34" w:rsidRDefault="00000000">
            <w:r>
              <w:t>9. Los patines</w:t>
            </w:r>
          </w:p>
        </w:tc>
        <w:tc>
          <w:tcPr>
            <w:tcW w:w="4320" w:type="dxa"/>
          </w:tcPr>
          <w:p w14:paraId="3F526669" w14:textId="77777777" w:rsidR="00500E34" w:rsidRDefault="00000000">
            <w:r>
              <w:t>i. Skates</w:t>
            </w:r>
          </w:p>
        </w:tc>
      </w:tr>
      <w:tr w:rsidR="00500E34" w14:paraId="3D6D2F27" w14:textId="77777777">
        <w:tc>
          <w:tcPr>
            <w:tcW w:w="4320" w:type="dxa"/>
          </w:tcPr>
          <w:p w14:paraId="5B73380B" w14:textId="77777777" w:rsidR="00500E34" w:rsidRDefault="00000000">
            <w:r>
              <w:t>10. El videojuego</w:t>
            </w:r>
          </w:p>
        </w:tc>
        <w:tc>
          <w:tcPr>
            <w:tcW w:w="4320" w:type="dxa"/>
          </w:tcPr>
          <w:p w14:paraId="6E39E0AD" w14:textId="77777777" w:rsidR="00500E34" w:rsidRDefault="00000000">
            <w:r>
              <w:t>j. To ride a bicycle</w:t>
            </w:r>
          </w:p>
        </w:tc>
      </w:tr>
      <w:tr w:rsidR="00500E34" w14:paraId="6747E3F3" w14:textId="77777777">
        <w:tc>
          <w:tcPr>
            <w:tcW w:w="4320" w:type="dxa"/>
          </w:tcPr>
          <w:p w14:paraId="20B6D0FF" w14:textId="77777777" w:rsidR="00500E34" w:rsidRDefault="00000000">
            <w:r>
              <w:t>11. Las muñecas</w:t>
            </w:r>
          </w:p>
        </w:tc>
        <w:tc>
          <w:tcPr>
            <w:tcW w:w="4320" w:type="dxa"/>
          </w:tcPr>
          <w:p w14:paraId="207C9AB5" w14:textId="77777777" w:rsidR="00500E34" w:rsidRDefault="00000000">
            <w:r>
              <w:t>k. Video game</w:t>
            </w:r>
          </w:p>
        </w:tc>
      </w:tr>
      <w:tr w:rsidR="00500E34" w14:paraId="0883A0E4" w14:textId="77777777">
        <w:tc>
          <w:tcPr>
            <w:tcW w:w="4320" w:type="dxa"/>
          </w:tcPr>
          <w:p w14:paraId="4C00C515" w14:textId="77777777" w:rsidR="00500E34" w:rsidRDefault="00000000">
            <w:r>
              <w:t>12. El rompecabezas</w:t>
            </w:r>
          </w:p>
        </w:tc>
        <w:tc>
          <w:tcPr>
            <w:tcW w:w="4320" w:type="dxa"/>
          </w:tcPr>
          <w:p w14:paraId="54958E5E" w14:textId="77777777" w:rsidR="00500E34" w:rsidRDefault="00000000">
            <w:r>
              <w:t>l. Clock/watch</w:t>
            </w:r>
          </w:p>
        </w:tc>
      </w:tr>
      <w:tr w:rsidR="00500E34" w14:paraId="2CF7FA56" w14:textId="77777777">
        <w:tc>
          <w:tcPr>
            <w:tcW w:w="4320" w:type="dxa"/>
          </w:tcPr>
          <w:p w14:paraId="3CBFFE28" w14:textId="77777777" w:rsidR="00500E34" w:rsidRDefault="00000000">
            <w:r>
              <w:t>13. Montar en bicicleta</w:t>
            </w:r>
          </w:p>
        </w:tc>
        <w:tc>
          <w:tcPr>
            <w:tcW w:w="4320" w:type="dxa"/>
          </w:tcPr>
          <w:p w14:paraId="2C860845" w14:textId="77777777" w:rsidR="00500E34" w:rsidRDefault="00000000">
            <w:r>
              <w:t>m. Wall</w:t>
            </w:r>
          </w:p>
        </w:tc>
      </w:tr>
      <w:tr w:rsidR="00500E34" w14:paraId="30132567" w14:textId="77777777">
        <w:tc>
          <w:tcPr>
            <w:tcW w:w="4320" w:type="dxa"/>
          </w:tcPr>
          <w:p w14:paraId="404B82B8" w14:textId="77777777" w:rsidR="00500E34" w:rsidRDefault="00000000">
            <w:r>
              <w:t>14. Comprar juguetes</w:t>
            </w:r>
          </w:p>
        </w:tc>
        <w:tc>
          <w:tcPr>
            <w:tcW w:w="4320" w:type="dxa"/>
          </w:tcPr>
          <w:p w14:paraId="2BE29FA4" w14:textId="77777777" w:rsidR="00500E34" w:rsidRDefault="00000000">
            <w:r>
              <w:t>n. To buy toys</w:t>
            </w:r>
          </w:p>
        </w:tc>
      </w:tr>
      <w:tr w:rsidR="00500E34" w14:paraId="4BBFB7E2" w14:textId="77777777">
        <w:tc>
          <w:tcPr>
            <w:tcW w:w="4320" w:type="dxa"/>
          </w:tcPr>
          <w:p w14:paraId="698EBD8D" w14:textId="77777777" w:rsidR="00500E34" w:rsidRDefault="00000000">
            <w:r>
              <w:t>15. Un reloj</w:t>
            </w:r>
          </w:p>
        </w:tc>
        <w:tc>
          <w:tcPr>
            <w:tcW w:w="4320" w:type="dxa"/>
          </w:tcPr>
          <w:p w14:paraId="240AC1F6" w14:textId="77777777" w:rsidR="00500E34" w:rsidRDefault="00000000">
            <w:r>
              <w:t>o. Piñata</w:t>
            </w:r>
          </w:p>
        </w:tc>
      </w:tr>
      <w:tr w:rsidR="00500E34" w14:paraId="33B65BFE" w14:textId="77777777">
        <w:tc>
          <w:tcPr>
            <w:tcW w:w="4320" w:type="dxa"/>
          </w:tcPr>
          <w:p w14:paraId="14FE37D0" w14:textId="77777777" w:rsidR="00500E34" w:rsidRDefault="00000000">
            <w:r>
              <w:t>16. La pared</w:t>
            </w:r>
          </w:p>
        </w:tc>
        <w:tc>
          <w:tcPr>
            <w:tcW w:w="4320" w:type="dxa"/>
          </w:tcPr>
          <w:p w14:paraId="77AFF0D0" w14:textId="77777777" w:rsidR="00500E34" w:rsidRDefault="00000000">
            <w:r>
              <w:t>p. Quinceañera</w:t>
            </w:r>
          </w:p>
        </w:tc>
      </w:tr>
    </w:tbl>
    <w:p w14:paraId="76134E53" w14:textId="77777777" w:rsidR="00956508" w:rsidRDefault="00956508">
      <w:pPr>
        <w:pStyle w:val="Heading2"/>
      </w:pPr>
    </w:p>
    <w:p w14:paraId="5E4C8A1E" w14:textId="77777777" w:rsidR="00956508" w:rsidRDefault="00956508">
      <w:pPr>
        <w:pStyle w:val="Heading2"/>
      </w:pPr>
    </w:p>
    <w:p w14:paraId="2F9DEF67" w14:textId="77777777" w:rsidR="00956508" w:rsidRDefault="00956508">
      <w:pPr>
        <w:pStyle w:val="Heading2"/>
      </w:pPr>
    </w:p>
    <w:p w14:paraId="75F3DF7C" w14:textId="24496B16" w:rsidR="00500E34" w:rsidRDefault="00000000">
      <w:pPr>
        <w:pStyle w:val="Heading2"/>
      </w:pPr>
      <w:r>
        <w:t>2. Multiple Choice</w:t>
      </w:r>
    </w:p>
    <w:p w14:paraId="27D18B70" w14:textId="610C3CDB" w:rsidR="00500E34" w:rsidRDefault="00000000">
      <w:r>
        <w:br/>
        <w:t>1. ¿Qué se pone para la graduación?</w:t>
      </w:r>
      <w:r>
        <w:br/>
        <w:t>a) Un reloj</w:t>
      </w:r>
      <w:r>
        <w:br/>
        <w:t>b) Una toga y birrete</w:t>
      </w:r>
      <w:r>
        <w:br/>
        <w:t>c) Una pared</w:t>
      </w:r>
      <w:r>
        <w:br/>
      </w:r>
      <w:r>
        <w:br/>
        <w:t>2.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llevas</w:t>
      </w:r>
      <w:proofErr w:type="spellEnd"/>
      <w:r>
        <w:t xml:space="preserve"> al </w:t>
      </w:r>
      <w:proofErr w:type="spellStart"/>
      <w:r>
        <w:t>teatro</w:t>
      </w:r>
      <w:proofErr w:type="spellEnd"/>
      <w:r w:rsidR="00956508">
        <w:t>?</w:t>
      </w:r>
      <w:r>
        <w:t xml:space="preserve"> </w:t>
      </w:r>
      <w:r>
        <w:br/>
        <w:t>a) Un reloj</w:t>
      </w:r>
      <w:r>
        <w:br/>
        <w:t>b) Globos</w:t>
      </w:r>
      <w:r>
        <w:br/>
        <w:t xml:space="preserve">c) </w:t>
      </w:r>
      <w:proofErr w:type="spellStart"/>
      <w:r w:rsidR="00956508">
        <w:t>pantalones</w:t>
      </w:r>
      <w:proofErr w:type="spellEnd"/>
      <w:r w:rsidR="00956508">
        <w:t xml:space="preserve"> negros y camisa </w:t>
      </w:r>
      <w:proofErr w:type="spellStart"/>
      <w:r w:rsidR="00956508">
        <w:t>blanca</w:t>
      </w:r>
      <w:proofErr w:type="spellEnd"/>
      <w:r>
        <w:br/>
      </w:r>
      <w:r>
        <w:br/>
        <w:t>3. ¿Qué tipos de música tienen influencia de jazz y orígenes caribeños?</w:t>
      </w:r>
      <w:r>
        <w:br/>
        <w:t>a) Salsa</w:t>
      </w:r>
      <w:r>
        <w:br/>
        <w:t>b) Rock</w:t>
      </w:r>
      <w:r>
        <w:br/>
        <w:t>c) Música clásica</w:t>
      </w:r>
      <w:r>
        <w:br/>
      </w:r>
    </w:p>
    <w:p w14:paraId="2CDF170A" w14:textId="77777777" w:rsidR="00500E34" w:rsidRDefault="00000000">
      <w:pPr>
        <w:pStyle w:val="Heading2"/>
      </w:pPr>
      <w:r>
        <w:t>3. Saber vs Conocer – Completa</w:t>
      </w:r>
    </w:p>
    <w:p w14:paraId="05839BD3" w14:textId="77777777" w:rsidR="00500E34" w:rsidRDefault="00000000">
      <w:r>
        <w:t>Complete with the correct form of SABER or CONOCER.</w:t>
      </w:r>
      <w:r>
        <w:br/>
      </w:r>
      <w:r>
        <w:br/>
        <w:t>1. Yo ________ tocar el piano.</w:t>
      </w:r>
      <w:r>
        <w:br/>
        <w:t>2. Nosotros ________ la ciudad de México.</w:t>
      </w:r>
      <w:r>
        <w:br/>
        <w:t>3. Ellos ________ la respuesta.</w:t>
      </w:r>
      <w:r>
        <w:br/>
        <w:t>4. Tú ________ a mi amigo Carlos.</w:t>
      </w:r>
      <w:r>
        <w:br/>
        <w:t>5. Nosotros ________ hacer la tarea.</w:t>
      </w:r>
      <w:r>
        <w:br/>
      </w:r>
    </w:p>
    <w:p w14:paraId="24FDA22E" w14:textId="77777777" w:rsidR="00500E34" w:rsidRDefault="00000000">
      <w:pPr>
        <w:pStyle w:val="Heading2"/>
      </w:pPr>
      <w:r>
        <w:t>4. Imperfect vs Preterite</w:t>
      </w:r>
    </w:p>
    <w:p w14:paraId="31437EDA" w14:textId="77777777" w:rsidR="00500E34" w:rsidRDefault="00000000">
      <w:r>
        <w:t>Choose the correct verb.</w:t>
      </w:r>
      <w:r>
        <w:br/>
      </w:r>
      <w:r>
        <w:br/>
        <w:t>1. Cuando tenía 6 años, mi mejor amigo ________ (era / fue) Miguel.</w:t>
      </w:r>
      <w:r>
        <w:br/>
        <w:t>2. Ayer nosotros ________ (fuimos / íbamos) al parque.</w:t>
      </w:r>
      <w:r>
        <w:br/>
        <w:t>3. Cuando estaba en el primer grado, yo ________ (jugaba / jugué) con muñecas.</w:t>
      </w:r>
      <w:r>
        <w:br/>
        <w:t>4. La semana pasada nosotros ________ (compramos / comprábamos) un videojuego.</w:t>
      </w:r>
      <w:r>
        <w:br/>
        <w:t>5. Cuando era niño, yo siempre ________ (monté / montaba) en bicicleta.</w:t>
      </w:r>
      <w:r>
        <w:br/>
      </w:r>
    </w:p>
    <w:p w14:paraId="05663742" w14:textId="77777777" w:rsidR="00500E34" w:rsidRDefault="00000000">
      <w:pPr>
        <w:pStyle w:val="Heading2"/>
      </w:pPr>
      <w:r>
        <w:lastRenderedPageBreak/>
        <w:t>5. Tan / Tanto / Tanta / Tantos / Tantas</w:t>
      </w:r>
    </w:p>
    <w:p w14:paraId="3D628C15" w14:textId="77777777" w:rsidR="00500E34" w:rsidRDefault="00000000">
      <w:r>
        <w:t>Complete with the correct form.</w:t>
      </w:r>
      <w:r>
        <w:br/>
      </w:r>
      <w:r>
        <w:br/>
        <w:t>1. Hay ______ comida en la fiesta.</w:t>
      </w:r>
      <w:r>
        <w:br/>
        <w:t>2. Tenemos ______ globos para la celebración.</w:t>
      </w:r>
      <w:r>
        <w:br/>
        <w:t>3. Ella tiene ______ tarea hoy.</w:t>
      </w:r>
      <w:r>
        <w:br/>
        <w:t>4. Hay ______ estudiantes en la clase.</w:t>
      </w:r>
      <w:r>
        <w:br/>
      </w:r>
    </w:p>
    <w:p w14:paraId="08A4E8CF" w14:textId="77777777" w:rsidR="00500E34" w:rsidRDefault="00000000">
      <w:pPr>
        <w:pStyle w:val="Heading2"/>
      </w:pPr>
      <w:r>
        <w:t>6. Más que / Menos que / Más de / Menos de</w:t>
      </w:r>
    </w:p>
    <w:p w14:paraId="3984053F" w14:textId="77777777" w:rsidR="00500E34" w:rsidRDefault="00000000">
      <w:r>
        <w:t>Choose the correct expression.</w:t>
      </w:r>
      <w:r>
        <w:br/>
      </w:r>
      <w:r>
        <w:br/>
        <w:t>1. Tengo ______ diez videojuegos.</w:t>
      </w:r>
      <w:r>
        <w:br/>
        <w:t>2. Nosotros estudiamos ______ nuestros amigos.</w:t>
      </w:r>
      <w:r>
        <w:br/>
        <w:t>3. Hay ______ veinte globos en la fiesta.</w:t>
      </w:r>
      <w:r>
        <w:br/>
        <w:t>4. Ella tiene ______ tareas que yo.</w:t>
      </w:r>
      <w:r>
        <w:br/>
      </w:r>
    </w:p>
    <w:p w14:paraId="18CA16A2" w14:textId="77777777" w:rsidR="00500E34" w:rsidRDefault="00000000">
      <w:pPr>
        <w:pStyle w:val="Heading2"/>
      </w:pPr>
      <w:r>
        <w:t>7. Short Answer – Cultura</w:t>
      </w:r>
    </w:p>
    <w:p w14:paraId="1BD3090A" w14:textId="77777777" w:rsidR="00500E34" w:rsidRDefault="00000000">
      <w:r>
        <w:br/>
        <w:t>1. ¿Cuándo comen el almuerzo en México? ¿A qué hora?</w:t>
      </w:r>
      <w:r>
        <w:br/>
        <w:t>________________________________________________________</w:t>
      </w:r>
      <w:r>
        <w:br/>
      </w:r>
      <w:r>
        <w:br/>
        <w:t>2. Describe cómo se celebran el Día de la Independencia en México y en los Estados Unidos.</w:t>
      </w:r>
      <w:r>
        <w:br/>
        <w:t>________________________________________________________</w:t>
      </w:r>
      <w:r>
        <w:br/>
        <w:t>________________________________________________________</w:t>
      </w:r>
      <w:r>
        <w:br/>
        <w:t>________________________________________________________</w:t>
      </w:r>
      <w:r>
        <w:br/>
      </w:r>
      <w:r>
        <w:br/>
        <w:t>3. ¿Qué vas a hacer si hay mucha comida?</w:t>
      </w:r>
      <w:r>
        <w:br/>
        <w:t>________________________________________________________</w:t>
      </w:r>
      <w:r>
        <w:br/>
      </w:r>
    </w:p>
    <w:p w14:paraId="0E8A47F2" w14:textId="0A367ACF" w:rsidR="00956508" w:rsidRDefault="00956508" w:rsidP="002A722A">
      <w:pPr>
        <w:pStyle w:val="Heading1"/>
      </w:pPr>
    </w:p>
    <w:p w14:paraId="0A0E835A" w14:textId="69F6CD07" w:rsidR="00500E34" w:rsidRDefault="00500E34"/>
    <w:sectPr w:rsidR="00500E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4023510">
    <w:abstractNumId w:val="8"/>
  </w:num>
  <w:num w:numId="2" w16cid:durableId="1334601927">
    <w:abstractNumId w:val="6"/>
  </w:num>
  <w:num w:numId="3" w16cid:durableId="1717853945">
    <w:abstractNumId w:val="5"/>
  </w:num>
  <w:num w:numId="4" w16cid:durableId="557597872">
    <w:abstractNumId w:val="4"/>
  </w:num>
  <w:num w:numId="5" w16cid:durableId="437603177">
    <w:abstractNumId w:val="7"/>
  </w:num>
  <w:num w:numId="6" w16cid:durableId="1592279802">
    <w:abstractNumId w:val="3"/>
  </w:num>
  <w:num w:numId="7" w16cid:durableId="2058626971">
    <w:abstractNumId w:val="2"/>
  </w:num>
  <w:num w:numId="8" w16cid:durableId="773011550">
    <w:abstractNumId w:val="1"/>
  </w:num>
  <w:num w:numId="9" w16cid:durableId="116917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22A"/>
    <w:rsid w:val="00326F90"/>
    <w:rsid w:val="00500E34"/>
    <w:rsid w:val="00956508"/>
    <w:rsid w:val="00983C3C"/>
    <w:rsid w:val="00A07181"/>
    <w:rsid w:val="00AA1D8D"/>
    <w:rsid w:val="00B073C6"/>
    <w:rsid w:val="00B47730"/>
    <w:rsid w:val="00CB0664"/>
    <w:rsid w:val="00F35C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81A26"/>
  <w14:defaultImageDpi w14:val="300"/>
  <w15:docId w15:val="{A0D36E92-4AF8-6A40-B4E6-A3F3D7C6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2166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Vicki Campos</cp:lastModifiedBy>
  <cp:revision>2</cp:revision>
  <dcterms:created xsi:type="dcterms:W3CDTF">2026-03-09T15:22:00Z</dcterms:created>
  <dcterms:modified xsi:type="dcterms:W3CDTF">2026-03-09T15:22:00Z</dcterms:modified>
  <cp:category/>
</cp:coreProperties>
</file>